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86MS0063-01-2025-000004-54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Дениса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Анфилатов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Анфилатова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Анфилатова Дениса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sz w:val="20"/>
          <w:szCs w:val="20"/>
        </w:rPr>
        <w:t>-2608/202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